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Muscular System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Muscles that surround our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Fascia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Moving a body part around an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Fibres that react instantly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Moving a body part towards the midline of your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Muscles that attach to our bones via tendons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Moving a body part away from the midline of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Fibres that react 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Muscle found only in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Straightening and extending a joint to increase the angle between two bones or body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Bending a joint to decrease the angle between two bones or two body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Attaches a muscle to a bone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System Key Words</dc:title>
  <dcterms:created xsi:type="dcterms:W3CDTF">2021-10-11T12:53:04Z</dcterms:created>
  <dcterms:modified xsi:type="dcterms:W3CDTF">2021-10-11T12:53:04Z</dcterms:modified>
</cp:coreProperties>
</file>