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Muscular System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Acetylcholine     </w:t>
      </w:r>
      <w:r>
        <w:t xml:space="preserve">   Contractibility     </w:t>
      </w:r>
      <w:r>
        <w:t xml:space="preserve">   Elasticity     </w:t>
      </w:r>
      <w:r>
        <w:t xml:space="preserve">   Excitability     </w:t>
      </w:r>
      <w:r>
        <w:t xml:space="preserve">   Extensibility     </w:t>
      </w:r>
      <w:r>
        <w:t xml:space="preserve">   Involuntary     </w:t>
      </w:r>
      <w:r>
        <w:t xml:space="preserve">   Motor Unit    </w:t>
      </w:r>
      <w:r>
        <w:t xml:space="preserve">   Muscle Fatigue     </w:t>
      </w:r>
      <w:r>
        <w:t xml:space="preserve">   Muscle Tone    </w:t>
      </w:r>
      <w:r>
        <w:t xml:space="preserve">   Neuromuscular Junction     </w:t>
      </w:r>
      <w:r>
        <w:t xml:space="preserve">   Oxygen Debt    </w:t>
      </w:r>
      <w:r>
        <w:t xml:space="preserve">   Sarcolemma    </w:t>
      </w:r>
      <w:r>
        <w:t xml:space="preserve">   Sphincter     </w:t>
      </w:r>
      <w:r>
        <w:t xml:space="preserve">   Voluntary     </w:t>
      </w:r>
      <w:r>
        <w:t xml:space="preserve">   Origin     </w:t>
      </w:r>
      <w:r>
        <w:t xml:space="preserve">   Insertion     </w:t>
      </w:r>
      <w:r>
        <w:t xml:space="preserve">   Agonist     </w:t>
      </w:r>
      <w:r>
        <w:t xml:space="preserve">   Antagonist     </w:t>
      </w:r>
      <w:r>
        <w:t xml:space="preserve">   Fixed    </w:t>
      </w:r>
      <w:r>
        <w:t xml:space="preserve">   Maximus     </w:t>
      </w:r>
      <w:r>
        <w:t xml:space="preserve">   Medius     </w:t>
      </w:r>
      <w:r>
        <w:t xml:space="preserve">   Minimus     </w:t>
      </w:r>
      <w:r>
        <w:t xml:space="preserve">   Longus     </w:t>
      </w:r>
      <w:r>
        <w:t xml:space="preserve">   Brevis     </w:t>
      </w:r>
      <w:r>
        <w:t xml:space="preserve">   Myo-    </w:t>
      </w:r>
      <w:r>
        <w:t xml:space="preserve">   Tertius    </w:t>
      </w:r>
      <w:r>
        <w:t xml:space="preserve">   Mys-    </w:t>
      </w:r>
      <w:r>
        <w:t xml:space="preserve">   Sarco-    </w:t>
      </w:r>
      <w:r>
        <w:t xml:space="preserve">   Action    </w:t>
      </w:r>
      <w:r>
        <w:t xml:space="preserve">   Flexion     </w:t>
      </w:r>
      <w:r>
        <w:t xml:space="preserve">   Extension    </w:t>
      </w:r>
      <w:r>
        <w:t xml:space="preserve">   Abduction    </w:t>
      </w:r>
      <w:r>
        <w:t xml:space="preserve">   Adduction     </w:t>
      </w:r>
      <w:r>
        <w:t xml:space="preserve">   Levator     </w:t>
      </w:r>
      <w:r>
        <w:t xml:space="preserve">   Depressor    </w:t>
      </w:r>
      <w:r>
        <w:t xml:space="preserve">   Supination     </w:t>
      </w:r>
      <w:r>
        <w:t xml:space="preserve">   Pronation    </w:t>
      </w:r>
      <w:r>
        <w:t xml:space="preserve">   Aponeurosis    </w:t>
      </w:r>
      <w:r>
        <w:t xml:space="preserve">   Tendon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Project</dc:title>
  <dcterms:created xsi:type="dcterms:W3CDTF">2021-10-11T12:51:22Z</dcterms:created>
  <dcterms:modified xsi:type="dcterms:W3CDTF">2021-10-11T12:51:22Z</dcterms:modified>
</cp:coreProperties>
</file>