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Review for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of the skeletal system include body heat, support/shape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biceps or triceps muscles are a type of this kind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muscle is found in organs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injury to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 muscles that move the leg AWAY from the midline are called hip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stretch a muscle, move it in the _____________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 up of lactic acid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ball and socket joint of the shoulder pops out of place and stays out of place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muscles, ATP is the main source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found only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collectively called the _____________ muscle, it has 4 separate muscles located in the anterior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R.I.C.E stands for rest, ice, ______________, and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shortening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function of the rotator cuff is shoulder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 muscles that move the leg TOWARD the midline are called hip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collectively called the _____________ , these have 3 separate muscles located in the posterior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ball and socket joint of the shoulder pops out of place and immediately pops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muscle's ability to return to it's original length (like a rubber band)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Review for Test</dc:title>
  <dcterms:created xsi:type="dcterms:W3CDTF">2021-10-11T12:51:35Z</dcterms:created>
  <dcterms:modified xsi:type="dcterms:W3CDTF">2021-10-11T12:51:35Z</dcterms:modified>
</cp:coreProperties>
</file>