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 Unit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abduction    </w:t>
      </w:r>
      <w:r>
        <w:t xml:space="preserve">   acetylcholine    </w:t>
      </w:r>
      <w:r>
        <w:t xml:space="preserve">   action    </w:t>
      </w:r>
      <w:r>
        <w:t xml:space="preserve">   adduction    </w:t>
      </w:r>
      <w:r>
        <w:t xml:space="preserve">   agonist    </w:t>
      </w:r>
      <w:r>
        <w:t xml:space="preserve">   antagonist    </w:t>
      </w:r>
      <w:r>
        <w:t xml:space="preserve">   aponeurosis    </w:t>
      </w:r>
      <w:r>
        <w:t xml:space="preserve">   brevis    </w:t>
      </w:r>
      <w:r>
        <w:t xml:space="preserve">   contractibility    </w:t>
      </w:r>
      <w:r>
        <w:t xml:space="preserve">   depressor    </w:t>
      </w:r>
      <w:r>
        <w:t xml:space="preserve">   elasticity    </w:t>
      </w:r>
      <w:r>
        <w:t xml:space="preserve">   excitability    </w:t>
      </w:r>
      <w:r>
        <w:t xml:space="preserve">   extensibility    </w:t>
      </w:r>
      <w:r>
        <w:t xml:space="preserve">   extension    </w:t>
      </w:r>
      <w:r>
        <w:t xml:space="preserve">   fixed    </w:t>
      </w:r>
      <w:r>
        <w:t xml:space="preserve">   flexion    </w:t>
      </w:r>
      <w:r>
        <w:t xml:space="preserve">   insertion    </w:t>
      </w:r>
      <w:r>
        <w:t xml:space="preserve">   involuntary    </w:t>
      </w:r>
      <w:r>
        <w:t xml:space="preserve">   levator    </w:t>
      </w:r>
      <w:r>
        <w:t xml:space="preserve">   longus    </w:t>
      </w:r>
      <w:r>
        <w:t xml:space="preserve">   maximus    </w:t>
      </w:r>
      <w:r>
        <w:t xml:space="preserve">   medius    </w:t>
      </w:r>
      <w:r>
        <w:t xml:space="preserve">   minimus    </w:t>
      </w:r>
      <w:r>
        <w:t xml:space="preserve">   motor unit     </w:t>
      </w:r>
      <w:r>
        <w:t xml:space="preserve">   muscle fatigue    </w:t>
      </w:r>
      <w:r>
        <w:t xml:space="preserve">   muscle tone     </w:t>
      </w:r>
      <w:r>
        <w:t xml:space="preserve">   myo    </w:t>
      </w:r>
      <w:r>
        <w:t xml:space="preserve">   neuromuscular junction    </w:t>
      </w:r>
      <w:r>
        <w:t xml:space="preserve">   origin    </w:t>
      </w:r>
      <w:r>
        <w:t xml:space="preserve">   oxygen debt     </w:t>
      </w:r>
      <w:r>
        <w:t xml:space="preserve">   pronation    </w:t>
      </w:r>
      <w:r>
        <w:t xml:space="preserve">   sarcolemma    </w:t>
      </w:r>
      <w:r>
        <w:t xml:space="preserve">   sphincter    </w:t>
      </w:r>
      <w:r>
        <w:t xml:space="preserve">   supination    </w:t>
      </w:r>
      <w:r>
        <w:t xml:space="preserve">   tertius    </w:t>
      </w:r>
      <w:r>
        <w:t xml:space="preserve">   voluntary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 Unit Project</dc:title>
  <dcterms:created xsi:type="dcterms:W3CDTF">2021-10-11T12:51:25Z</dcterms:created>
  <dcterms:modified xsi:type="dcterms:W3CDTF">2021-10-11T12:51:25Z</dcterms:modified>
</cp:coreProperties>
</file>