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Muscular System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thing all three muscle types have in common is they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muscles are responsible for moving things through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"anchor" for the skeletal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muscle attachment point that is less stable and can move with joint.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muscle that most closrly compares to skeletal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acronym is used to describe the duties of the Parasympathetic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muscles are large and are only good for quick bursts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Muscles that are more for stamina and 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nerve type takes info to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movement, muscles _________ across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nervous system controls things that are involuntary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nerve type sends commands from the CNS to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connect muscle to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Vocabulary</dc:title>
  <dcterms:created xsi:type="dcterms:W3CDTF">2021-10-11T12:52:09Z</dcterms:created>
  <dcterms:modified xsi:type="dcterms:W3CDTF">2021-10-11T12:52:09Z</dcterms:modified>
</cp:coreProperties>
</file>