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 Word  Scramble</w:t>
      </w:r>
    </w:p>
    <w:p>
      <w:pPr>
        <w:pStyle w:val="Questions"/>
      </w:pPr>
      <w:r>
        <w:t xml:space="preserve">1. PSEBIC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PRTSECI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SRPOAECLT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ELTLRAA LQBUIOES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DIABAMLOSN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SPEAQRICDU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RANSTGHIMS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DIOTLEDS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EAESSTRM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SGUUETL SAXMIMU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Word  Scramble</dc:title>
  <dcterms:created xsi:type="dcterms:W3CDTF">2021-10-11T12:52:05Z</dcterms:created>
  <dcterms:modified xsi:type="dcterms:W3CDTF">2021-10-11T12:52:05Z</dcterms:modified>
</cp:coreProperties>
</file>