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Myosin    </w:t>
      </w:r>
      <w:r>
        <w:t xml:space="preserve">   actin    </w:t>
      </w:r>
      <w:r>
        <w:t xml:space="preserve">   atrophy    </w:t>
      </w:r>
      <w:r>
        <w:t xml:space="preserve">   Contracted    </w:t>
      </w:r>
      <w:r>
        <w:t xml:space="preserve">   Myofibril    </w:t>
      </w:r>
      <w:r>
        <w:t xml:space="preserve">   Fascicle    </w:t>
      </w:r>
      <w:r>
        <w:t xml:space="preserve">   Tendon    </w:t>
      </w:r>
      <w:r>
        <w:t xml:space="preserve">   involuntary    </w:t>
      </w:r>
      <w:r>
        <w:t xml:space="preserve">   voluntary    </w:t>
      </w:r>
      <w:r>
        <w:t xml:space="preserve">   myofibril    </w:t>
      </w:r>
      <w:r>
        <w:t xml:space="preserve">   smooth    </w:t>
      </w:r>
      <w:r>
        <w:t xml:space="preserve">   cardiac    </w:t>
      </w:r>
      <w:r>
        <w:t xml:space="preserve">   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Word search</dc:title>
  <dcterms:created xsi:type="dcterms:W3CDTF">2021-10-11T12:51:53Z</dcterms:created>
  <dcterms:modified xsi:type="dcterms:W3CDTF">2021-10-11T12:51:53Z</dcterms:modified>
</cp:coreProperties>
</file>