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 Worscramble</w:t>
      </w:r>
    </w:p>
    <w:p>
      <w:pPr>
        <w:pStyle w:val="Questions"/>
      </w:pPr>
      <w:r>
        <w:t xml:space="preserve">1. OLIETDD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IRAUTEPSZ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LOANIDAMSB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ITERCP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BIECP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CIQRDUSEPA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ETAPCLORS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IATILSSUMS RISDO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HTRIAMNSGS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CTNEGIOAUSMRS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LTELUAGS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 Worscramble</dc:title>
  <dcterms:created xsi:type="dcterms:W3CDTF">2021-10-11T12:52:00Z</dcterms:created>
  <dcterms:modified xsi:type="dcterms:W3CDTF">2021-10-11T12:52:00Z</dcterms:modified>
</cp:coreProperties>
</file>