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Contractions    </w:t>
      </w:r>
      <w:r>
        <w:t xml:space="preserve">   Ayo    </w:t>
      </w:r>
      <w:r>
        <w:t xml:space="preserve">   Pheebs    </w:t>
      </w:r>
      <w:r>
        <w:t xml:space="preserve">   Muscles    </w:t>
      </w:r>
      <w:r>
        <w:t xml:space="preserve">   Tricep    </w:t>
      </w:r>
      <w:r>
        <w:t xml:space="preserve">   Bicep    </w:t>
      </w:r>
      <w:r>
        <w:t xml:space="preserve">   Hamstrings    </w:t>
      </w:r>
      <w:r>
        <w:t xml:space="preserve">   Protein    </w:t>
      </w:r>
      <w:r>
        <w:t xml:space="preserve">   Microtears    </w:t>
      </w:r>
      <w:r>
        <w:t xml:space="preserve">   Fibre    </w:t>
      </w:r>
      <w:r>
        <w:t xml:space="preserve">   Vasoconstriction    </w:t>
      </w:r>
      <w:r>
        <w:t xml:space="preserve">   Vasodilation    </w:t>
      </w:r>
      <w:r>
        <w:t xml:space="preserve">   Smooth    </w:t>
      </w:r>
      <w:r>
        <w:t xml:space="preserve">   Cardiac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2021-10-11T12:52:17Z</dcterms:created>
  <dcterms:modified xsi:type="dcterms:W3CDTF">2021-10-11T12:52:17Z</dcterms:modified>
</cp:coreProperties>
</file>