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where the motor neuron terminal and the adjoining muscle fiber meet, the point where the nerve transmits its message to the muscle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Connective tissue surrounding a muscle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 of stretching or straightening out a flexed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Contractile unit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Respiration that 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Attaches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principle that the action potential in a neuron does not vary in strength; the neuron either fires at full strength or it does not fire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regulatory protein that, on a resting muscle fiber, covers myosin binding sites along the thin filament, preventing actin and myosin from interacting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Connective tissue layer surrounding an individual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Respiration that does not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bending movement in which the relative angle between two adjacent segments decreases.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dark and perfectly aligned lines in muscle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Organelle of the muscle fiber that stores calcium.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Thick filaments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Connective tissue surrounding a fascicle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motor neuron and all of the muscle fibers it innervates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Bundles of protein filaments (myofilaments) within the muscle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CIRCULAR MOVEMENT AROUND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energy storage molecule used by muscle tissue. The phosphate from creatine phosphate can be removed and attached to an ADP to generate ATP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(Adenosine Diphosphate) The compound that remains when a phosphate group is removed from ATP, releasing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type of protein filament composed of actin proteins that forms part of the cytoskeleton and supports the plasma membrane and plays a key role in cell strength, shape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Cell membrane of a muscle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(physiology) moving of a body part toward the central axis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Broad fibrous sheets of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Attachment of a muscle that remains relatively fixed during muscular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(physiology) moving of a body part away from the central axis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Attachment to the movable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light and perfectly aligned lines in muscle fiber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2021-10-11T12:51:13Z</dcterms:created>
  <dcterms:modified xsi:type="dcterms:W3CDTF">2021-10-11T12:51:13Z</dcterms:modified>
</cp:coreProperties>
</file>