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located at the back, between the shoulder and the elbow.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Flexible cord of strong fibres and tissue attaching a muscle to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framework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 without conscious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abdominal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capacity or power to do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Activation of tension-generating sites within muscle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that connect the front walls of the chest with the bones of the upper arm and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with conscious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band of fibrous tissue in the body, producing movements.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thick triangular muscle covering the shoulder joint and used for raising the arm away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in the human body which two parts of the skeleton are fitted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Thin, threadlike structure.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2021-10-11T12:51:17Z</dcterms:created>
  <dcterms:modified xsi:type="dcterms:W3CDTF">2021-10-11T12:51:17Z</dcterms:modified>
</cp:coreProperties>
</file>