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smooth muscle tissue is found in large blood vessels, large airways to the lungs, and the eye (Principles of Anatomy and Physiology 14th edition, page 318)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Contractile proteins within myofibrils (Principles of Anatomy and Physiology 14th edition, page 301)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smooth muscle tissue that is found in the walls of hollow viscera and small blood vessels (Principles of Anatomy and Physiology 14th edition, page 318)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Depolarization and Repolarization together are call an (https://quizlet.com/96610136/anatomy-muscle-system-flash-cards/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neuron provides the nerve impulses that stimulate skeletal muscle to contract (Principles of Anatomy and Physiology 14th edition, page 324)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recoil or bounce back to the muscle's original length after being stretched(Principles of Anatomy and Physiology 14th edition, page 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myosin heads attach to actin during contraction is known as (Principles of Anatomy and Physiology 14th edition, page 303)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muscle extends and rotates the thigh when walking or climbing (Anatomyhumancharts.com/list-of-muscles-and-their/list-of-muscles-and-their-muscle-and-their-function-list-of-skeletal-muscles-of-the-human/)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Long, tubular cells that develop from myoblasts to form muscle (https://en.wikipedia.org/wiki/myocyte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nerve cell that carries action potentials to skeletal muscle fibers is a (https://quizlet.com/96610136/anataomy-muscle-system-flash-cards/)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Bundle of muscle fibers wrapped in perimysium (Principles of Anatomy and Physiology 14th edition, page 301)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repeating sequence of events that causes the filaments to slide is the (Principles of Anatomy and Physiology 14th edition, page 302)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muscle to be stretched(Principles of Anatomy and Physiology 14th edition, page 293)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protein that makes up the thick filaments in muscle cells (Principles of Anatomy and Physiology 14th edition, page 300)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overlapping of thick and thin filaments produces (Principles of Anatomy and Physiology 14th edition, page 324)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muscle tissue is found only in the heart (Principles of Anatomy and Physiology 14th edition, page 321)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raises the arm (Anatomyhumancharts.com/list-of-muscles-and-their/list-of-muscles-and-their-muscle-and-their-function-list-of-skeletal-muscles-of-the-human/)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nervous control does cardiac muscle have (Principles of Anatomy and Physiology 14th edition, page 321)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2021-10-11T12:51:20Z</dcterms:created>
  <dcterms:modified xsi:type="dcterms:W3CDTF">2021-10-11T12:51:20Z</dcterms:modified>
</cp:coreProperties>
</file>