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muscle on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above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Muscles that are located between the ribs and the pelvis, on the front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Opens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Tendon in the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Butt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bulk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Muscle located in the upper arm and elbow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Muscles connecting the upper extremity to vertebral column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the motion of elbows and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 to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found in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muscle that contracts and moves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Chief muscle of calf; flexes knees and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Muscles that attach to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many veins and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organ or tissue protudes through an area of weak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Muscles that laterally rotates 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Closes a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2021-10-11T12:51:22Z</dcterms:created>
  <dcterms:modified xsi:type="dcterms:W3CDTF">2021-10-11T12:51:22Z</dcterms:modified>
</cp:coreProperties>
</file>