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skeletal muscle    </w:t>
      </w:r>
      <w:r>
        <w:t xml:space="preserve">   ligament    </w:t>
      </w:r>
      <w:r>
        <w:t xml:space="preserve">   cardiac muscle    </w:t>
      </w:r>
      <w:r>
        <w:t xml:space="preserve">   Joints    </w:t>
      </w:r>
      <w:r>
        <w:t xml:space="preserve">   Movement    </w:t>
      </w:r>
      <w:r>
        <w:t xml:space="preserve">   Voluntary Muscle    </w:t>
      </w:r>
      <w:r>
        <w:t xml:space="preserve">   Smooth Muscle    </w:t>
      </w:r>
      <w:r>
        <w:t xml:space="preserve">   Involuntary Muscle    </w:t>
      </w:r>
      <w:r>
        <w:t xml:space="preserve">   Muscle    </w:t>
      </w:r>
      <w:r>
        <w:t xml:space="preserve">   Muscular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2021-10-11T12:52:29Z</dcterms:created>
  <dcterms:modified xsi:type="dcterms:W3CDTF">2021-10-11T12:52:29Z</dcterms:modified>
</cp:coreProperties>
</file>