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never push, they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major muscles of the back, responsible for extending the head at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connect muscles to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muscle allows your internal organs to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that you CAN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muscle fibers help enable long-endurance feats, such as distance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Cardiac muscles never _____________, or get tired.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muscle allows you to move your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Stomach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loosen, or go back to original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thigh muscles, in front of your femur.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Striped, skeletal muscle fibers.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combination of your muscles and your skeleton, or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muscle fibers fatigue quickly and are used in powerful  bursts of movements like sprinting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that you CAN"T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shorten, or become smaller and tighter.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major muscles are found on each side of your upper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that makes up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problem occurs when a muscle stays contracted.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muscle from the hip that forms the buttocks, the strongest muscle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_________ muscles help you move your shoulders every which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can result in overuse of a muscle. </w:t>
            </w:r>
          </w:p>
        </w:tc>
      </w:tr>
    </w:tbl>
    <w:p>
      <w:pPr>
        <w:pStyle w:val="WordBankLarge"/>
      </w:pPr>
      <w:r>
        <w:t xml:space="preserve">   Smooth    </w:t>
      </w:r>
      <w:r>
        <w:t xml:space="preserve">   Cardiac    </w:t>
      </w:r>
      <w:r>
        <w:t xml:space="preserve">   Skeletal     </w:t>
      </w:r>
      <w:r>
        <w:t xml:space="preserve">   Voluntary    </w:t>
      </w:r>
      <w:r>
        <w:t xml:space="preserve">   Involuntary    </w:t>
      </w:r>
      <w:r>
        <w:t xml:space="preserve">   Striated    </w:t>
      </w:r>
      <w:r>
        <w:t xml:space="preserve">   Musculoskeletal    </w:t>
      </w:r>
      <w:r>
        <w:t xml:space="preserve">   Tendons    </w:t>
      </w:r>
      <w:r>
        <w:t xml:space="preserve">   Deltoid    </w:t>
      </w:r>
      <w:r>
        <w:t xml:space="preserve">   Pectorals    </w:t>
      </w:r>
      <w:r>
        <w:t xml:space="preserve">   Abdominals    </w:t>
      </w:r>
      <w:r>
        <w:t xml:space="preserve">   Quadriceps    </w:t>
      </w:r>
      <w:r>
        <w:t xml:space="preserve">   Pull    </w:t>
      </w:r>
      <w:r>
        <w:t xml:space="preserve">   Gluteus Maximus    </w:t>
      </w:r>
      <w:r>
        <w:t xml:space="preserve">   Fatigue    </w:t>
      </w:r>
      <w:r>
        <w:t xml:space="preserve">   Slow Twitch    </w:t>
      </w:r>
      <w:r>
        <w:t xml:space="preserve">   Fast Twitch    </w:t>
      </w:r>
      <w:r>
        <w:t xml:space="preserve">   Trapezius    </w:t>
      </w:r>
      <w:r>
        <w:t xml:space="preserve">   Strain    </w:t>
      </w:r>
      <w:r>
        <w:t xml:space="preserve">   Cramp    </w:t>
      </w:r>
      <w:r>
        <w:t xml:space="preserve">   Relax    </w:t>
      </w:r>
      <w:r>
        <w:t xml:space="preserve">  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2021-10-11T12:51:27Z</dcterms:created>
  <dcterms:modified xsi:type="dcterms:W3CDTF">2021-10-11T12:51:27Z</dcterms:modified>
</cp:coreProperties>
</file>