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muscular system is an organ system consisting of skeletal muscles, smooth muscles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muscles used in sprinting?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flexible, but an elastic cord that attaches a muscle to the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a loss of function can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Shorten, become smaller and tighter.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muscle that allows you to shrug your shoulders?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specifically make your muscles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of the muscles used in a baseball swing?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muscles work all by themselves to make your heart pump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muscle at the front of the upper arm.  It lifts and bends the lower arm when it contracts.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skeletal system works with your muscular system to allow?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muscle acts independently of the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 muscle that straightens your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muscles  are controlled directly by the autonomic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loosen, go back to original length.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2022-08-05T20:23:22Z</dcterms:created>
  <dcterms:modified xsi:type="dcterms:W3CDTF">2022-08-05T20:23:22Z</dcterms:modified>
</cp:coreProperties>
</file>