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expansive sheet of dense connective tissue that separate individual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 cylinder contractible element within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contract and generate a wide range of tension and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ability to return back to normal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muscle that contracts without conscious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 in thick filaments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movement is cardiac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raises eyebrows and wrinkles forehead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muscle tissue of the heart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innermost connective tissue layer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 composed primarily of skeletal muscle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raises the lower jaw and is used in 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of muscle tissues to shorten and contract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movement is skeletal muscle?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anchors all myofibrils to sacrcolemma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smooth muscles are found in the hollow _____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found in thin filament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anchors myosin to the z disk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2021-10-11T12:51:29Z</dcterms:created>
  <dcterms:modified xsi:type="dcterms:W3CDTF">2021-10-11T12:51:29Z</dcterms:modified>
</cp:coreProperties>
</file>