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known as a package of muscle fibers, these are packed together tightly in a transverse section. (https://study.com/academy/lesson/skeletal-muscle-organization-connective-tissue-and-layers.html)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Skeletal muscle fibers or cells are composed of hundreds or more contractile organs called what? (https://study.com/academy/lesson/skeletal-muscle-organization-connective-tissue-and-layers.html)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Also called the kissing muscle, this muscle causes the lips to close and pucker. A sphincter muscle circling the mouth. (http://www.innerbody.com/image_musfov/musc40-new.html)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During a contraction, this helps to hold cardiac muscle fibers together. (https://www.healthline.com/health/cardiac-muscle-tissue#structure)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muscles help protect the vital organs of the body. (http://www.hsdinfo.com/the-top-5-muscular-system-functions/)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While less movable ends are called origins, more movable ends are called what? (pg. 312)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this system, smooth muscle is vital in maintaining flow of oxygen and blood pressure within the body. https://biologydictionary.net/smooth-muscle/)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Connecting the shaft of the humerus to the ulna, this is the strongest flexor of the elbow. A Large muscle beneath the biceps brachii. (http://www.innerbody.com/image_musfov/musc43-new.html)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transfers stimulation from one cardiac cell to the next when one cardiac muscle is stimulated to contract. (https://www.healthline.com/health/cardiac-muscle-tissue#structure)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Separating the muscle tissue in to small sections, this tissue extends from the epimysium inward. (pg. 293)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plasma membrane covers each muscle fiber. (http://www.ivyroses.com/HumanBody/Muscles/Muscle_Cell.php)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different body parts or limbs move, Bones and muscles move together like simple mechanical devices. (pg. 310)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Necessary for muscle contraction, this stores calcium ions. (http://www.ivyroses.com/HumanBody/Muscles/Muscle_Cell.php)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Activating contraction, these bind to calcium ions released when cells are stimulated. (pg. 309)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 this muscle cell property, your muscles have the ability to respond to something stimulating, this could be from a hormone or a motor neuron. (https://content.byui.edu/file/a236934c-3c60-4fe9-90aa-d343b3e3a640/1/module7/readings/function_muscle_tissue.html)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are patterns of repeated and spontaneous contractions. (pg. 308)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Closely surrounding the skeletal muscle is this layer of connective tissue. (pg. 293)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Smooth muscles primarily aid in what? (http://www.hsdinfo.com/the-top-5-muscular-system-functions/)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</dc:title>
  <dcterms:created xsi:type="dcterms:W3CDTF">2021-10-11T12:51:34Z</dcterms:created>
  <dcterms:modified xsi:type="dcterms:W3CDTF">2021-10-11T12:51:34Z</dcterms:modified>
</cp:coreProperties>
</file>