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Bends the foot up and extends the toes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Flexes the toes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Causes the foot to invert and turn outward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Draws down or depresses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Bends the foot upward and forward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Flexes the joint of the small toe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Behind or in back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Pulls the foot down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Bends the foot down and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Extends the big toe and flexes the foot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Moves smallest toe away from other toes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Moves big toe away from other toes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Located above or is larger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Bends the foot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Located below or is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Lifts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front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Opens, enlarges or expands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 </dc:title>
  <dcterms:created xsi:type="dcterms:W3CDTF">2021-10-11T12:51:37Z</dcterms:created>
  <dcterms:modified xsi:type="dcterms:W3CDTF">2021-10-11T12:51:37Z</dcterms:modified>
</cp:coreProperties>
</file>