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coordination;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heart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straight; normal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kinesi/o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tone; 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sole of the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myocard/o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flesh; connective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Systems </dc:title>
  <dcterms:created xsi:type="dcterms:W3CDTF">2021-10-11T12:52:18Z</dcterms:created>
  <dcterms:modified xsi:type="dcterms:W3CDTF">2021-10-11T12:52:18Z</dcterms:modified>
</cp:coreProperties>
</file>