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palm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bends the foot upward towards the shin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away from the mid-line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straightening of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palm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bending of the sole of the foot by curling the toes toward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stationary end of muscle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toward the mid-line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bending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in an inferior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rotation away from the mid-line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in a superior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gets closer to origin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Terms</dc:title>
  <dcterms:created xsi:type="dcterms:W3CDTF">2021-10-11T12:52:47Z</dcterms:created>
  <dcterms:modified xsi:type="dcterms:W3CDTF">2021-10-11T12:52:47Z</dcterms:modified>
</cp:coreProperties>
</file>