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muscle fatigue or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body tissues derived from three germ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of muscle or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is dependent on complex organic substances for nutrition because it cannot synthesize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Tonic spasm or temporary rigidity of one or more muscles, often characteristic of various muscular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formation of excessive fibrous tissue, as in a reparative or reactive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a body part towards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large four-part extensor muscle at the front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a body part way from the midline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muscle bulk in one or more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 leafed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biological study of the functions of living organisms and their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brain receives two images, 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Producing only one egg or offspring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exceptionally large dose, as of a drug or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a polymer in which the repeating units are all identically oriented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Terms</dc:title>
  <dcterms:created xsi:type="dcterms:W3CDTF">2021-10-11T12:51:42Z</dcterms:created>
  <dcterms:modified xsi:type="dcterms:W3CDTF">2021-10-11T12:51:42Z</dcterms:modified>
</cp:coreProperties>
</file>