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Muscular Tissue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Contractile organelles of skeletal muscle; extend the entire length of a muscle fibre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Contractility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type of bone which contains few spaces, provides protection &amp; support; resists stresses produced by weight and movement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Myofibrils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the vitamins required for bone growth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Osteogenic Cells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property of muscle tissue that involves the ability stretch without being damaged; allows muscles to contract forcefully even if it is already stretched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Actin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the main minerals required for bone growth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Sarcoplasm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type of muscle tissue has intercalated discs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Compact Bone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in which there is ongoing replacement of old bone tissue by new ones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Skeletal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hormone which decreases blood calcium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Phosphorus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hormone which increases blood calcium levels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Parathyroid Hormone (PTH)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synapse between a somatic motor neuron and a skeletal muscle fibre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Bone Remodelling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property of muscle tissue that involves the ability to contract forcefully when stimulated by an action potential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Vitamin K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type of muscle tissue is striated; involved in movement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Extensibility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Fluid-filled system of sacs that encircles each myofibril; in the relaxed muscle it stores calcium ions; release of calcium triggers muscle contraction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Cardiac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protein which contains a myosin-binding site where a myosin head can attach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Calcitonin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cytoplasm of the muscle fibre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Neuromuscular Junction (NMJ)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Unspecialized stem cells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Vitamin 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process in which the thick and thin filaments slide past one another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Sliding Filament Mechanism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type of bone that is mainly located in non-heavily stressed areas or where stresses are applied from many directions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Sarcoplasmic Reticulum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Vitamin that stimulates the activity of osteoblasts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Spongy Bone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One of the main minerals required for bone growth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Calcium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Muscular Tissue</dc:title>
  <dcterms:created xsi:type="dcterms:W3CDTF">2021-10-11T12:52:45Z</dcterms:created>
  <dcterms:modified xsi:type="dcterms:W3CDTF">2021-10-11T12:52:45Z</dcterms:modified>
</cp:coreProperties>
</file>