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and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Soleus    </w:t>
      </w:r>
      <w:r>
        <w:t xml:space="preserve">   Quadriceps    </w:t>
      </w:r>
      <w:r>
        <w:t xml:space="preserve">   Hamstrings    </w:t>
      </w:r>
      <w:r>
        <w:t xml:space="preserve">   Pectorals    </w:t>
      </w:r>
      <w:r>
        <w:t xml:space="preserve">   Obliques    </w:t>
      </w:r>
      <w:r>
        <w:t xml:space="preserve">   Trapezius    </w:t>
      </w:r>
      <w:r>
        <w:t xml:space="preserve">   Sternum    </w:t>
      </w:r>
      <w:r>
        <w:t xml:space="preserve">   Humerus    </w:t>
      </w:r>
      <w:r>
        <w:t xml:space="preserve">   Fibula    </w:t>
      </w:r>
      <w:r>
        <w:t xml:space="preserve">   Radius    </w:t>
      </w:r>
      <w:r>
        <w:t xml:space="preserve">   Ulna    </w:t>
      </w:r>
      <w:r>
        <w:t xml:space="preserve">   Clavicle    </w:t>
      </w:r>
      <w:r>
        <w:t xml:space="preserve">   Cranium    </w:t>
      </w:r>
      <w:r>
        <w:t xml:space="preserve">   Tibia    </w:t>
      </w:r>
      <w:r>
        <w:t xml:space="preserve">   Femur    </w:t>
      </w:r>
      <w:r>
        <w:t xml:space="preserve">   Patella    </w:t>
      </w:r>
      <w:r>
        <w:t xml:space="preserve">   Muscular    </w:t>
      </w:r>
      <w:r>
        <w:t xml:space="preserve">   Skeletal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and Skeletal System</dc:title>
  <dcterms:created xsi:type="dcterms:W3CDTF">2021-10-11T12:50:51Z</dcterms:created>
  <dcterms:modified xsi:type="dcterms:W3CDTF">2021-10-11T12:50:51Z</dcterms:modified>
</cp:coreProperties>
</file>