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and Skeletal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joint found in the should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Flexible connective tissue that makes up nose and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one muscle _______, the other relaxes.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 disease caused by uric acid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tissue found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hold bones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attach muscle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bones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by bones.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muscle that is involuntary and not striated.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Cartilage that connects ribs to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bone is forced out of its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 found in bones and gives it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side by side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muscle that is voluntary and striated.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and Skeletal Systems</dc:title>
  <dcterms:created xsi:type="dcterms:W3CDTF">2021-10-11T12:52:12Z</dcterms:created>
  <dcterms:modified xsi:type="dcterms:W3CDTF">2021-10-11T12:52:12Z</dcterms:modified>
</cp:coreProperties>
</file>