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skeletal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During muscle contraction the thin actin filaments slide over the thick____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skeletal muscle action potential is generated when the motor endplate potential is sufficient to raise the surrounding sarcolemmal potential above the threshold for activation of the voltage gated Na+ channels that are abundant throughout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contract and generate force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Skeletal muscle is one of ____major muscle types,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nerve impulse travels to the neuromuscular junction on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develops as many embryonic myocytes fused into one long, multi-nucleated skeletal muscle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hardest working___ is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gluteus _____ is the largest muscle in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skeletal muscles are attached to____ by bundles of collagen fibers known as tendons.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Smooth muscle is an _____ non-striated muscle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 is the ability to stretch without being damaged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cardiac muscle is only found in the ____ and makes up the bulk of the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individual ______ may be made up of hundreds, or even thousands, of muscle fibers bundled together and wrapped in a connective tissue covering.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Each skeletal muscle fiber is a single cylindrical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generally forms the supporting tissue of blood vessels and hollow internal organs, such as the stomach, intestine, and bladder.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  is the connective tissue surrounding individual muscle fibers, and they're packed within a fascicle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cells in the body make use of charged particles, ions, to build up a charge across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Tissue. Cardiac muscle tissue is an extremely specialized form of muscle tissue that has evolved to pump_____ throughout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skeletal system </dc:title>
  <dcterms:created xsi:type="dcterms:W3CDTF">2021-10-11T12:52:08Z</dcterms:created>
  <dcterms:modified xsi:type="dcterms:W3CDTF">2021-10-11T12:52:08Z</dcterms:modified>
</cp:coreProperties>
</file>