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fiberous protein that forms together with actin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muscle is a bundle of structures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muscle is internal connective tissue that wraps around organs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muscle starts with a s and end in muscle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muscle has a word before it with two “oo”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contractive protein in muscle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muscle has to do with your heart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 any of the elongated contractile threads found in striated muscle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surrounds by plasma membrane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junction between two nerve cells, consisting of a minute gap across which impulses pass by diffusion of a neurotransmitter</w:t>
            </w:r>
          </w:p>
        </w:tc>
      </w:tr>
    </w:tbl>
    <w:p>
      <w:pPr>
        <w:pStyle w:val="WordBankSmall"/>
      </w:pPr>
      <w:r>
        <w:t xml:space="preserve">   Skeletal muscle     </w:t>
      </w:r>
      <w:r>
        <w:t xml:space="preserve">   Smooth muscle     </w:t>
      </w:r>
      <w:r>
        <w:t xml:space="preserve">   Fascicle     </w:t>
      </w:r>
      <w:r>
        <w:t xml:space="preserve">   Muscle fiber     </w:t>
      </w:r>
      <w:r>
        <w:t xml:space="preserve">   Fascia    </w:t>
      </w:r>
      <w:r>
        <w:t xml:space="preserve">   Cardiac muscle     </w:t>
      </w:r>
      <w:r>
        <w:t xml:space="preserve">   Actin    </w:t>
      </w:r>
      <w:r>
        <w:t xml:space="preserve">   Myosin    </w:t>
      </w:r>
      <w:r>
        <w:t xml:space="preserve">   Myofibrils    </w:t>
      </w:r>
      <w:r>
        <w:t xml:space="preserve">   Synapse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2021-10-11T12:51:46Z</dcterms:created>
  <dcterms:modified xsi:type="dcterms:W3CDTF">2021-10-11T12:51:46Z</dcterms:modified>
</cp:coreProperties>
</file>