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movement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respond to stimulation from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Shortening of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the muscle to contract and 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types of muscles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70% of body heat is produced by energy produced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that don't move don’t move unless you make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Lengthening of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return to its original resting shape after being extended or contracted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the muscle to stretch or get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muscle that contracts and relaxes to pump blood through the rest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full deep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Skeletal muscles are attached to bones by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muscle found in organ systems such as Digestive or Respiratory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2021-10-11T12:50:59Z</dcterms:created>
  <dcterms:modified xsi:type="dcterms:W3CDTF">2021-10-11T12:50:59Z</dcterms:modified>
</cp:coreProperties>
</file>