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muscle is found near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muscular system also includes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Muscle can also be found in the _______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of the skeletal muscles are attached to ___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musular system _____ body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muscle is in the part where you see which is called the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Smiling needs _______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strongest muscle is used for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muscles can be  for physical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muscle___ can be found in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tendons are connect tissue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use for the muscle system is that it Provide___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around __ named muscles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smalles muscle is found in the _______ 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muscles can make up _____ of the person weight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2021-10-11T12:52:54Z</dcterms:created>
  <dcterms:modified xsi:type="dcterms:W3CDTF">2021-10-11T12:52:54Z</dcterms:modified>
</cp:coreProperties>
</file>