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bones, internal organs and blood vessels, are responsible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____is the hardest working muscle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muscle work they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body contains more than 600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largest muscle in the body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muscle specific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___can be spilt into 3 main types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muscular system is composed of specialized cells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Muscles make up approximately 40 percent of total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__will lengthen or relax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up about 30-40% of body weight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__will shorten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Its main function is to act as a barrier to protect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The___contains the smallest muscles in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It’s 16% of our weight </w:t>
            </w:r>
          </w:p>
        </w:tc>
      </w:tr>
    </w:tbl>
    <w:p>
      <w:pPr>
        <w:pStyle w:val="WordBankMedium"/>
      </w:pPr>
      <w:r>
        <w:t xml:space="preserve">   Body    </w:t>
      </w:r>
      <w:r>
        <w:t xml:space="preserve">   Skin    </w:t>
      </w:r>
      <w:r>
        <w:t xml:space="preserve">   Muscles     </w:t>
      </w:r>
      <w:r>
        <w:t xml:space="preserve">   Weight    </w:t>
      </w:r>
      <w:r>
        <w:t xml:space="preserve">   Heart     </w:t>
      </w:r>
      <w:r>
        <w:t xml:space="preserve">   Ear    </w:t>
      </w:r>
      <w:r>
        <w:t xml:space="preserve">   Muscle contraction    </w:t>
      </w:r>
      <w:r>
        <w:t xml:space="preserve">   Biceps     </w:t>
      </w:r>
      <w:r>
        <w:t xml:space="preserve">   Triceps    </w:t>
      </w:r>
      <w:r>
        <w:t xml:space="preserve">   gluteus maximus    </w:t>
      </w:r>
      <w:r>
        <w:t xml:space="preserve">   Muscle fibers    </w:t>
      </w:r>
      <w:r>
        <w:t xml:space="preserve">   Skeletal muscles     </w:t>
      </w:r>
      <w:r>
        <w:t xml:space="preserve">   Movement     </w:t>
      </w:r>
      <w:r>
        <w:t xml:space="preserve">   Energy    </w:t>
      </w:r>
      <w:r>
        <w:t xml:space="preserve">   Cardiac muscle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 </dc:title>
  <dcterms:created xsi:type="dcterms:W3CDTF">2021-10-11T12:53:18Z</dcterms:created>
  <dcterms:modified xsi:type="dcterms:W3CDTF">2021-10-11T12:53:18Z</dcterms:modified>
</cp:coreProperties>
</file>