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that assist the action of a prime mover.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Chemicals that axons secrete on effectors or other neurons.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 and myosin slide past each other during muscle contraction, while the two filament groups stay relatively still.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protein that, with actin, forms the filaments that contract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Continuous passive contraction of muscles, or the resistance to passive stretch during resting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Membranous channels that extend inward from a muscle fiber membrane.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sequence of electrical changes that occurs in a portion of a nerve cell membrane that is exposed to a stimulus that exceeds the membranes threshold.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between application of a stimulus and the beginning response in a muscle fiber.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between two cells forming a synapse.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protein that forms filaments of the protein myosin, contracting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structural and functional units of a myofibril.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motor neuron and its associated muscle fibers.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2021-10-11T12:51:38Z</dcterms:created>
  <dcterms:modified xsi:type="dcterms:W3CDTF">2021-10-11T12:51:38Z</dcterms:modified>
</cp:coreProperties>
</file>