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system, Skeletal system,Cardiovascular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bodily system that is composed of skeletal, smooth, and cardiac muscle tissue and functions in the movement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cylinder bundle of neurons located in the spinal collum.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Blood cells that counteracts foreign substances and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thing or event that evokes a specific functional reaction in an organ or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vessels that carry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Firm, whitish, flexible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hollow muscular organ that pumps the blood through the circulatory system bu rhythmic contraction and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pieces of hard whitish tissue the make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system that circulates blood and lymph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 of soft nervous tissue contained in the skull and vertebrates, and functions as the coordination center of sensation and intellectual and nervous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cells that transport oxygen and carbon dioxide to and from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Two of the four main hollow chambers in the heart that are located in the bottom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complex of nerve tissues that control the activities of the body.  It is comprised of the brain and spinal  cord.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nervous system outside of the brain and spinal cord. Neurons, A specialized cell that transmits nerve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tissue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Yellowish colored liquid component of blood that holds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framework of the body that protects and supports the body tissues and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muscle which is connected to the skeleton to form part of the mechanical system which moves the limbs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band of tough, flexible connective tissue that connects two bones or cartilages or hold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blood vessel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of the four main hollow chambers in the heart that are located in the bottom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 branching blood vessels that form a network between the arterioles and venules.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flexible but inelastic cord of strong fibrous collagen tissue that attaches a muscle to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soft fatty substance in the cavities of bones, in which blood cells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structure in the human or animal body at which two parts of the skeleton are fitted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nerve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system, Skeletal system,Cardiovascular system Vocabulary</dc:title>
  <dcterms:created xsi:type="dcterms:W3CDTF">2021-10-11T12:52:42Z</dcterms:created>
  <dcterms:modified xsi:type="dcterms:W3CDTF">2021-10-11T12:52:42Z</dcterms:modified>
</cp:coreProperties>
</file>