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Above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the eyebrow drawing them in and downward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Aids in swinging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thumb to move toward the fingers, giving ability to grasp or make a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Bends wrist and closes the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Draws brow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Draws the corner of the mouth down, as in expressing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Behind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Straightens the fingers and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Raises the forearm, bends the elbow, and turns the palm of the hand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Raises the angle of the mouth, as in snarling.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Raises the eyebrow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Compressing the cheek to release air outwardly, as in blowing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Pushes the lower lip up and or wrinkles the 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Helps in lifting the arm and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Extends from forehead to the top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Pulls the lower lip down or to the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Raises both nostrils and the upper 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name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Lifts the arm or turns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Opening and closing the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Separates the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head to move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front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Assists in swinging in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Partially opening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Turns the palm of the hand downward and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Draws the mouth up and out, as in grinning.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Draws fingers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Aids in closing the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Aids in drawing the head back and elevating the shoulder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Contracts, puckers and wrinkles the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Controls forward movement of the forearm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Draws the mouth up and back,as in laughing.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Turns the palm of the hand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2021-10-11T12:51:31Z</dcterms:created>
  <dcterms:modified xsi:type="dcterms:W3CDTF">2021-10-11T12:51:31Z</dcterms:modified>
</cp:coreProperties>
</file>