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tensionheadache    </w:t>
      </w:r>
      <w:r>
        <w:t xml:space="preserve">   shinsplints    </w:t>
      </w:r>
      <w:r>
        <w:t xml:space="preserve">   faciitis    </w:t>
      </w:r>
      <w:r>
        <w:t xml:space="preserve">   torticollis    </w:t>
      </w:r>
      <w:r>
        <w:t xml:space="preserve">   sarcolemma    </w:t>
      </w:r>
      <w:r>
        <w:t xml:space="preserve">   fibromyalgia    </w:t>
      </w:r>
      <w:r>
        <w:t xml:space="preserve">   synergist    </w:t>
      </w:r>
      <w:r>
        <w:t xml:space="preserve">   insertion    </w:t>
      </w:r>
      <w:r>
        <w:t xml:space="preserve">   agonist    </w:t>
      </w:r>
      <w:r>
        <w:t xml:space="preserve">   belly    </w:t>
      </w:r>
      <w:r>
        <w:t xml:space="preserve">   tendinitis    </w:t>
      </w:r>
      <w:r>
        <w:t xml:space="preserve">   whiplash    </w:t>
      </w:r>
      <w:r>
        <w:t xml:space="preserve">   ATP    </w:t>
      </w:r>
      <w:r>
        <w:t xml:space="preserve">   isometric    </w:t>
      </w:r>
      <w:r>
        <w:t xml:space="preserve">   strain    </w:t>
      </w:r>
      <w:r>
        <w:t xml:space="preserve">   fasciculi    </w:t>
      </w:r>
      <w:r>
        <w:t xml:space="preserve">   actin    </w:t>
      </w:r>
      <w:r>
        <w:t xml:space="preserve">   calciumion    </w:t>
      </w:r>
      <w:r>
        <w:t xml:space="preserve">   origin    </w:t>
      </w:r>
      <w:r>
        <w:t xml:space="preserve">   myoglobin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2021-10-11T12:52:31Z</dcterms:created>
  <dcterms:modified xsi:type="dcterms:W3CDTF">2021-10-11T12:52:31Z</dcterms:modified>
</cp:coreProperties>
</file>