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 and Related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foot falls down at the ankle (permanent plantar flexion)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a body part toward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decrease in size or a wasting away of muscle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Straightening of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Decrease in size or a wasting away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Turning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loss of muscle strength from inactivity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Excessive straightening of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Turning the 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drop in blood pressure when the client stands up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Turning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Bending the toes and foot up at the ankles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a joint to the extent possible without causing pain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joint mobility caused by abnormal shortening of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Bending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a body part away from the midline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 and Related Terms</dc:title>
  <dcterms:created xsi:type="dcterms:W3CDTF">2021-10-11T12:52:59Z</dcterms:created>
  <dcterms:modified xsi:type="dcterms:W3CDTF">2021-10-11T12:52:59Z</dcterms:modified>
</cp:coreProperties>
</file>