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Musculo-Skeletel Word Search</w:t>
      </w:r>
    </w:p>
    <w:p>
      <w:pPr>
        <w:pStyle w:val="Questions"/>
      </w:pPr>
      <w:r>
        <w:t xml:space="preserve">1. LCUARUMS YPOTYDHRS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ATITIRSRH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OBSEN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OINJST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OSSSOERPOIOT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LUSECMS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GACRATEIL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TMLIIYBO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ERAGN OF OTNMOI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NAIP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Musculo-Skeletel Word Search</dc:title>
  <dcterms:created xsi:type="dcterms:W3CDTF">2021-10-11T12:52:06Z</dcterms:created>
  <dcterms:modified xsi:type="dcterms:W3CDTF">2021-10-11T12:52:06Z</dcterms:modified>
</cp:coreProperties>
</file>