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Musculoskeletal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Immature bone cells that gradually replace the cartilage with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OA is the abbreviation for what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projection located above or on a condyle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Pertaining to ulna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anatomical name for collar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muscle that makes up the wall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Joint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tumor that forms in bone marrow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Inflammation of the bursa of the first metatarsophalangeal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suffix that means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Deficiency in calcium and vitamin D found in early childhood results in bone deformities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Instrument used to view inside of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combing form for rib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Medical abbreviation for 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anatomical name for shoulder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Fracture in which there is no open skin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Muscle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muscle that allows you to raise your eyebrows and wrinkle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Abnormal lateral curvature of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Surgical procedure that cuts into fascia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more movable bone is considered to be where the muscle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anatomical name for shin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Surgical repair of the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combing form for outer layer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skeleton does the femur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Pertaining to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Saclike structure composed of connective tissue and lined with the synovial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skeleton does the mandible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toward midline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Pertaining to low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 is the abbreviation for what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combing form for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cranial bones make up the skull?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sections is the vertebral column divided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Inflammation of a 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Congenital deformity causing misalignment of the ankle joint and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bones are longer than they are wide?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Pertaining to tendons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many bones make up the upper extremities?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Surgical procedure that cuts into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muscles are under the control of the subconscious regions of the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less movable of the 2 bones is considered the starting point of the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Moving around a central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combing form for muscle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</dc:title>
  <dcterms:created xsi:type="dcterms:W3CDTF">2021-10-11T12:53:16Z</dcterms:created>
  <dcterms:modified xsi:type="dcterms:W3CDTF">2021-10-11T12:53:16Z</dcterms:modified>
</cp:coreProperties>
</file>