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Musculoskeletal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Muscle strains    </w:t>
      </w:r>
      <w:r>
        <w:t xml:space="preserve">   Tendons    </w:t>
      </w:r>
      <w:r>
        <w:t xml:space="preserve">   Voluntary    </w:t>
      </w:r>
      <w:r>
        <w:t xml:space="preserve">   Involuntary    </w:t>
      </w:r>
      <w:r>
        <w:t xml:space="preserve">   Tear    </w:t>
      </w:r>
      <w:r>
        <w:t xml:space="preserve">   Strong    </w:t>
      </w:r>
      <w:r>
        <w:t xml:space="preserve">   Weakness    </w:t>
      </w:r>
      <w:r>
        <w:t xml:space="preserve">   Aging    </w:t>
      </w:r>
      <w:r>
        <w:t xml:space="preserve">   Pains    </w:t>
      </w:r>
      <w:r>
        <w:t xml:space="preserve">   Cartilage    </w:t>
      </w:r>
      <w:r>
        <w:t xml:space="preserve">   Arthritis    </w:t>
      </w:r>
      <w:r>
        <w:t xml:space="preserve">   Osteoporosis    </w:t>
      </w:r>
      <w:r>
        <w:t xml:space="preserve">   Joints    </w:t>
      </w:r>
      <w:r>
        <w:t xml:space="preserve">   Musculoskeletal    </w:t>
      </w:r>
      <w:r>
        <w:t xml:space="preserve">   Bones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Musculoskeletal</dc:title>
  <dcterms:created xsi:type="dcterms:W3CDTF">2021-10-11T12:52:22Z</dcterms:created>
  <dcterms:modified xsi:type="dcterms:W3CDTF">2021-10-11T12:52:22Z</dcterms:modified>
</cp:coreProperties>
</file>