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Musculoskeletal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would you describe ligaments?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thick, oil like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saddle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Oestrogen promotes the activity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protein found in our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cell that breaks down 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method of monitoring Osteoporosis.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bones held together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Hinge joints work like this allowing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ends of bone covered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would you describe cartilage?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gliding joint.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Crossword.</dc:title>
  <dcterms:created xsi:type="dcterms:W3CDTF">2021-10-11T12:53:14Z</dcterms:created>
  <dcterms:modified xsi:type="dcterms:W3CDTF">2021-10-11T12:53:14Z</dcterms:modified>
</cp:coreProperties>
</file>