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Flexing the arch of the foot by pointing the toes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 of the palm so that it is facing down or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inflammation and stiffness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loss of bone tissue making bones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located on the lateral side of the thigh, the largest of the quadriceps and preferred area for shots in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Fracture where the bone does not stick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Fracture where there is a break in the skin near the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rounded, triangular muscle located on the uppermost part of the arm and the top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a body part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Straightening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injection delivered into the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injection administered in the fat layer underneath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Bending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 delivered into the dermis (a few mm thick) of the skin layer underneath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Twisting or turning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Bending the foot upward at the ankle by pulling the toes 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fracture of the bone, occurring typically in children, in which one side of the bone is broken and the other only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a body part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Rotation of the palm so that it is facing up or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Crossword Puzzle</dc:title>
  <dcterms:created xsi:type="dcterms:W3CDTF">2021-10-11T12:52:51Z</dcterms:created>
  <dcterms:modified xsi:type="dcterms:W3CDTF">2021-10-11T12:52:51Z</dcterms:modified>
</cp:coreProperties>
</file>