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Medications </w:t>
      </w:r>
    </w:p>
    <w:p>
      <w:pPr>
        <w:pStyle w:val="Questions"/>
      </w:pPr>
      <w:r>
        <w:t xml:space="preserve">1. DLEMD-OOPER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LEEDMOR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POIRAL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CORSYCL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NRNEOTUIN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ECPTCROE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LTRECOAKO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EEXRLCEB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HURAIM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FSAAOMX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Medications </dc:title>
  <dcterms:created xsi:type="dcterms:W3CDTF">2021-10-11T12:53:19Z</dcterms:created>
  <dcterms:modified xsi:type="dcterms:W3CDTF">2021-10-11T12:53:19Z</dcterms:modified>
</cp:coreProperties>
</file>