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oxygen therapy may be initiated to help heal Osteomyelitis?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fusion of a joint?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discomfort after a myelogram?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Calculi that contain sodium urate deposits that develop in fibrous tissue?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Hip replacement is also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in bone density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Procedure done to obtain a specimen of body fluid?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serious form of arthritis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"p's" are their in the Neurovascular Assessment?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basic functions does the human skeleton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Quiz</dc:title>
  <dcterms:created xsi:type="dcterms:W3CDTF">2021-10-11T12:52:31Z</dcterms:created>
  <dcterms:modified xsi:type="dcterms:W3CDTF">2021-10-11T12:52:31Z</dcterms:modified>
</cp:coreProperties>
</file>