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desis    </w:t>
      </w:r>
      <w:r>
        <w:t xml:space="preserve">   synovi    </w:t>
      </w:r>
      <w:r>
        <w:t xml:space="preserve">   tomy    </w:t>
      </w:r>
      <w:r>
        <w:t xml:space="preserve">   ectomy    </w:t>
      </w:r>
      <w:r>
        <w:t xml:space="preserve">   rrhapy    </w:t>
      </w:r>
      <w:r>
        <w:t xml:space="preserve">   tendo    </w:t>
      </w:r>
      <w:r>
        <w:t xml:space="preserve">   algia    </w:t>
      </w:r>
      <w:r>
        <w:t xml:space="preserve">   osis    </w:t>
      </w:r>
      <w:r>
        <w:t xml:space="preserve">   arthro    </w:t>
      </w:r>
      <w:r>
        <w:t xml:space="preserve">   ex    </w:t>
      </w:r>
      <w:r>
        <w:t xml:space="preserve">   therapy    </w:t>
      </w:r>
      <w:r>
        <w:t xml:space="preserve">   listhesis    </w:t>
      </w:r>
      <w:r>
        <w:t xml:space="preserve">   pyo    </w:t>
      </w:r>
      <w:r>
        <w:t xml:space="preserve">   malacia    </w:t>
      </w:r>
      <w:r>
        <w:t xml:space="preserve">   oma    </w:t>
      </w:r>
      <w:r>
        <w:t xml:space="preserve">   blast    </w:t>
      </w:r>
      <w:r>
        <w:t xml:space="preserve">   tasis    </w:t>
      </w:r>
      <w:r>
        <w:t xml:space="preserve">   dynia    </w:t>
      </w:r>
      <w:r>
        <w:t xml:space="preserve">   plasty    </w:t>
      </w:r>
      <w:r>
        <w:t xml:space="preserve">   kinesis    </w:t>
      </w:r>
      <w:r>
        <w:t xml:space="preserve">   al    </w:t>
      </w:r>
      <w:r>
        <w:t xml:space="preserve">   cardi    </w:t>
      </w:r>
      <w:r>
        <w:t xml:space="preserve">   rrhexis    </w:t>
      </w:r>
      <w:r>
        <w:t xml:space="preserve">   stenia    </w:t>
      </w:r>
      <w:r>
        <w:t xml:space="preserve">   a    </w:t>
      </w:r>
      <w:r>
        <w:t xml:space="preserve">   myo    </w:t>
      </w:r>
      <w:r>
        <w:t xml:space="preserve">   pathy    </w:t>
      </w:r>
      <w:r>
        <w:t xml:space="preserve">   cost    </w:t>
      </w:r>
      <w:r>
        <w:t xml:space="preserve">   itis    </w:t>
      </w:r>
      <w:r>
        <w:t xml:space="preserve">   lysis    </w:t>
      </w:r>
      <w:r>
        <w:t xml:space="preserve">   lipo    </w:t>
      </w:r>
      <w:r>
        <w:t xml:space="preserve">   phytos    </w:t>
      </w:r>
      <w:r>
        <w:t xml:space="preserve">   plasia    </w:t>
      </w:r>
      <w:r>
        <w:t xml:space="preserve">   dys    </w:t>
      </w:r>
      <w:r>
        <w:t xml:space="preserve">   chondro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</dc:title>
  <dcterms:created xsi:type="dcterms:W3CDTF">2021-10-11T12:51:34Z</dcterms:created>
  <dcterms:modified xsi:type="dcterms:W3CDTF">2021-10-11T12:51:34Z</dcterms:modified>
</cp:coreProperties>
</file>