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increases the angle of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large, rounded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of union between two or more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rounded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Visualizing joint by X ray after injecting contrast medium into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an articulation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connective tissue fibers form a cord or strap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Flexible bands of tissue that are highly adapted for resisting strains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term for bone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surface of bone not covered by articular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large, irregularly shaped process found only on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 ends of long bones (distal and proximal) and articular cartilage (covers epiphysis and prevents bone rubbing on bone)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Healthcare profession specializing in making artificial body parts. Person skilled in making and adjusting prostheses is a prosthetist.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2021-10-11T12:52:56Z</dcterms:created>
  <dcterms:modified xsi:type="dcterms:W3CDTF">2021-10-11T12:52:56Z</dcterms:modified>
</cp:coreProperties>
</file>