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bones is the skeletal system composed of at adulthood?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red and white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produced within bone marrow?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Osteoporosis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blood cells are responsible for carrying oxygen from the lungs to working muscles and vital organs such as the brain and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blood cells are part of the body’s immune system that fights infection?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Appendicular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plays an important role in the clotting of open wounds?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Platelets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tubular shaft that runs between the proximal and distal ends of the bone?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wider section at each end of the bone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Axial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yellow bone marrow produce?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fat, cartilage, and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skeleton forms the main trunk of the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epiphysis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Which skeleton forms the extremities?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diaphysis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general term that describes the inflammation of the joints?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inflammation of fluid-filled pads (bursae) that act as cushions at the joints?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White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thinning of bone tissue and decreased mechanical strength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Bursitis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condition which refers to a problem with a rubbery disk between the spinal bones?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arthritis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form of arthritis characterized by severe pain, redness, and tenderness in joints?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herniated disk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2021-10-11T12:52:40Z</dcterms:created>
  <dcterms:modified xsi:type="dcterms:W3CDTF">2021-10-11T12:52:40Z</dcterms:modified>
</cp:coreProperties>
</file>