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the structures of the face and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the central axis of the type of skeletal system that is of a human body and consists of the skull, vertebral column, and thoracic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 type that is mainly voluntary 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band of tissue that 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type only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collar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vitamin increases calcium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Fibrous joint does not move at all. Hence, they are functionally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region in which sliding filament contraction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bone cell responsible for bone resorption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Fluid that fills synovial cavity for lubrication and reduce friction between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 are form through the process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fibrous cartilage lie between adjacent vertebral bodies from the second cervical vertebra to the 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bone containing the red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a bone as it rotates around its longitudinal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thoracic cage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true ribs are present in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only form where thick and thin filaments overlap, allowing myosin to bind to actin casuing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rojection from the surface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 of ilium, pubis and ischium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2021-10-11T12:53:02Z</dcterms:created>
  <dcterms:modified xsi:type="dcterms:W3CDTF">2021-10-11T12:53:02Z</dcterms:modified>
</cp:coreProperties>
</file>