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sides and back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and sides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rounded process above the condyle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of skull and behind the eyes (bat-shaped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Rounded end of a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Corners of each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and base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Forehead; part of eye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and small processes for tendon attachments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rounded elevation where tendons and muscles attach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Rounded knuckle-like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nasal cavity and eye sockets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2021-10-11T12:53:05Z</dcterms:created>
  <dcterms:modified xsi:type="dcterms:W3CDTF">2021-10-11T12:53:05Z</dcterms:modified>
</cp:coreProperties>
</file>