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the frame work for the body and allows the body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 bones which have a protective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 forms a ball and socket joint with the hip, being held in place by a ligament within the socket and by strong surrounding ligaments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Enclosing the joint in a strong sleeve like cover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dense bones that provide strength, structure and mobility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movement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the articulating surface of each of the two bones, forming smooth surface within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largest, strongest and lowest bone in the human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for wide range of motion between two articulating bones that are saddle shaped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rigid structures that are made up of living cells surrounded by minerals that have been deposited by the living cell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2021-10-11T12:53:02Z</dcterms:created>
  <dcterms:modified xsi:type="dcterms:W3CDTF">2021-10-11T12:53:02Z</dcterms:modified>
</cp:coreProperties>
</file>