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 that supports the body’s weight and protects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whose principle function is either extensive protection or provision of broad surfaces for muscular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tissue of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bone marrow stores fat cells as a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bone marrow makes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found in organs and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muscle is found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larger as they are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Internal tissue of the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connects a muscle to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attached to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Skeleton that allows most of the body’s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that are as wide as they are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that has a fibrous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tissue that pads the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that cannot be grouped as the others because of their peculiar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Stretchy bands of tissue that holds a bone to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where two bones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Rigid organs of the skeletal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2021-10-11T12:53:04Z</dcterms:created>
  <dcterms:modified xsi:type="dcterms:W3CDTF">2021-10-11T12:53:04Z</dcterms:modified>
</cp:coreProperties>
</file>