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 caused by diseased or weakened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of bone tissue that forms at a fracture site during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 jawbone; only movable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view inside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low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sides of cranium and roof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for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of nasal 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used to cut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to five very small vertebrae attached to the sacrum, often become 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Ankle and heel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</dc:title>
  <dcterms:created xsi:type="dcterms:W3CDTF">2021-10-11T12:51:46Z</dcterms:created>
  <dcterms:modified xsi:type="dcterms:W3CDTF">2021-10-11T12:51:46Z</dcterms:modified>
</cp:coreProperties>
</file>